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Formulario de Datos Personales para Trámites</w:t>
      </w:r>
    </w:p>
    <w:p>
      <w:r>
        <w:t>Nombre(s)*:</w:t>
        <w:br/>
        <w:t>Ingresa tu nombre(s)</w:t>
      </w:r>
    </w:p>
    <w:p>
      <w:r>
        <w:t>__________________________________________</w:t>
        <w:br/>
      </w:r>
    </w:p>
    <w:p>
      <w:r>
        <w:t>Primer apellido*:</w:t>
        <w:br/>
        <w:t>Ingresa tu primer apellido</w:t>
      </w:r>
    </w:p>
    <w:p>
      <w:r>
        <w:t>__________________________________________</w:t>
        <w:br/>
      </w:r>
    </w:p>
    <w:p>
      <w:r>
        <w:t>Segundo apellido:</w:t>
        <w:br/>
        <w:t>Ingresa tu segundo apellido</w:t>
      </w:r>
    </w:p>
    <w:p>
      <w:r>
        <w:t>__________________________________________</w:t>
        <w:br/>
      </w:r>
    </w:p>
    <w:p>
      <w:r>
        <w:t>Día de nacimiento*:</w:t>
        <w:br/>
        <w:t>Seleccionar el día</w:t>
      </w:r>
    </w:p>
    <w:p>
      <w:r>
        <w:t>__________________________________________</w:t>
        <w:br/>
      </w:r>
    </w:p>
    <w:p>
      <w:r>
        <w:t>Mes de nacimiento*:</w:t>
        <w:br/>
        <w:t>Seleccionar el mes</w:t>
      </w:r>
    </w:p>
    <w:p>
      <w:r>
        <w:t>__________________________________________</w:t>
        <w:br/>
      </w:r>
    </w:p>
    <w:p>
      <w:r>
        <w:t>Año de nacimiento*:</w:t>
        <w:br/>
        <w:t>Ingresa el año Ej. 1943</w:t>
      </w:r>
    </w:p>
    <w:p>
      <w:r>
        <w:t>__________________________________________</w:t>
        <w:br/>
      </w:r>
    </w:p>
    <w:p>
      <w:r>
        <w:t>Sexo*:</w:t>
        <w:br/>
        <w:t>Selecciona el sexo</w:t>
      </w:r>
    </w:p>
    <w:p>
      <w:r>
        <w:t>__________________________________________</w:t>
        <w:br/>
      </w:r>
    </w:p>
    <w:p>
      <w:r>
        <w:t>Estado*:</w:t>
        <w:br/>
        <w:t>Selecciona el estado</w:t>
      </w:r>
    </w:p>
    <w:p>
      <w:r>
        <w:t>__________________________________________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